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9DE0" w14:textId="27582057" w:rsidR="00A56CE8" w:rsidRDefault="00A56CE8" w:rsidP="00A56CE8">
      <w:pPr>
        <w:ind w:left="9072"/>
      </w:pPr>
      <w:r>
        <w:t xml:space="preserve">                  PATVIRTINTA</w:t>
      </w:r>
    </w:p>
    <w:p w14:paraId="1EF0544C" w14:textId="305601AC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  <w:proofErr w:type="spellStart"/>
      <w:r>
        <w:t>Menų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faku</w:t>
      </w:r>
      <w:r w:rsidR="0052471C">
        <w:t>l</w:t>
      </w:r>
      <w:r>
        <w:t>teto</w:t>
      </w:r>
      <w:proofErr w:type="spellEnd"/>
      <w:r>
        <w:t xml:space="preserve"> </w:t>
      </w:r>
      <w:proofErr w:type="spellStart"/>
      <w:r>
        <w:t>dekano</w:t>
      </w:r>
      <w:proofErr w:type="spellEnd"/>
    </w:p>
    <w:p w14:paraId="04DEAAC0" w14:textId="0A5A2E37" w:rsidR="00A56CE8" w:rsidRDefault="00A56CE8" w:rsidP="00A56CE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</w:t>
      </w:r>
      <w:r w:rsidR="00FF46C5">
        <w:t xml:space="preserve">  </w:t>
      </w:r>
      <w:r w:rsidR="002C0BE9">
        <w:t xml:space="preserve">     </w:t>
      </w:r>
      <w:r>
        <w:t>202</w:t>
      </w:r>
      <w:r w:rsidR="00C737A4">
        <w:t>4</w:t>
      </w:r>
      <w:r>
        <w:t xml:space="preserve"> m. </w:t>
      </w:r>
      <w:proofErr w:type="spellStart"/>
      <w:r w:rsidR="005F4CCC">
        <w:t>rugsėjo</w:t>
      </w:r>
      <w:proofErr w:type="spellEnd"/>
      <w:r w:rsidR="00FF46C5">
        <w:t xml:space="preserve"> </w:t>
      </w:r>
      <w:r w:rsidR="005F4CCC">
        <w:t>16</w:t>
      </w:r>
      <w:r w:rsidR="002C0BE9">
        <w:t xml:space="preserve"> </w:t>
      </w:r>
      <w:r>
        <w:t xml:space="preserve">d. </w:t>
      </w:r>
      <w:proofErr w:type="spellStart"/>
      <w:r>
        <w:t>įsakymu</w:t>
      </w:r>
      <w:proofErr w:type="spellEnd"/>
      <w:r>
        <w:t xml:space="preserve"> Nr. </w:t>
      </w:r>
      <w:r w:rsidRPr="00FF46C5">
        <w:t>D-</w:t>
      </w:r>
      <w:r w:rsidR="00C737A4">
        <w:t>1</w:t>
      </w:r>
      <w:r w:rsidR="005F4CCC">
        <w:t>5</w:t>
      </w:r>
    </w:p>
    <w:p w14:paraId="6D9E915E" w14:textId="0E45B9F8" w:rsidR="000D433D" w:rsidRDefault="000D433D" w:rsidP="000D433D"/>
    <w:p w14:paraId="23FC0CF4" w14:textId="77777777" w:rsidR="00FF46C5" w:rsidRDefault="00FF46C5" w:rsidP="000D433D"/>
    <w:p w14:paraId="773BA65A" w14:textId="77777777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4669B76B" w14:textId="7D8DAB9A" w:rsidR="000D433D" w:rsidRDefault="000D433D" w:rsidP="000D433D">
      <w:pPr>
        <w:jc w:val="center"/>
        <w:rPr>
          <w:b/>
          <w:sz w:val="28"/>
        </w:rPr>
      </w:pPr>
      <w:r>
        <w:rPr>
          <w:b/>
          <w:sz w:val="28"/>
        </w:rPr>
        <w:t xml:space="preserve">IŠTĘSTINIŲ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C451A1">
        <w:rPr>
          <w:b/>
          <w:sz w:val="28"/>
        </w:rPr>
        <w:t>4</w:t>
      </w:r>
      <w:r>
        <w:rPr>
          <w:b/>
          <w:sz w:val="28"/>
        </w:rPr>
        <w:t>-202</w:t>
      </w:r>
      <w:r w:rsidR="00C451A1">
        <w:rPr>
          <w:b/>
          <w:sz w:val="28"/>
        </w:rPr>
        <w:t>5</w:t>
      </w:r>
      <w:r w:rsidRPr="008B371A">
        <w:rPr>
          <w:b/>
          <w:sz w:val="28"/>
        </w:rPr>
        <w:t xml:space="preserve"> m. m.</w:t>
      </w:r>
    </w:p>
    <w:p w14:paraId="3B526D57" w14:textId="77777777" w:rsidR="000B0D9F" w:rsidRPr="001079EE" w:rsidRDefault="000B0D9F" w:rsidP="008B371A">
      <w:pPr>
        <w:jc w:val="center"/>
        <w:rPr>
          <w:b/>
          <w:lang w:val="lt-LT"/>
        </w:rPr>
      </w:pPr>
    </w:p>
    <w:p w14:paraId="29CFA3D3" w14:textId="77777777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0FAEEC70" w14:textId="44B1443A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C451A1" w:rsidRPr="007E027F" w14:paraId="345CE928" w14:textId="77777777" w:rsidTr="00FF0AC6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B551CE" w14:textId="77777777" w:rsidR="00C451A1" w:rsidRPr="00EB7EE3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01C89" w14:textId="77777777" w:rsidR="00C451A1" w:rsidRDefault="00C451A1" w:rsidP="00FF0AC6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237F4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640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25E73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91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D9BF5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71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83DF6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99A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B9B85F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F0B5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713659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6E2C5EC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3C5F0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2216FAB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69E2B6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5CF318B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07A3E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4126DD8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B0E834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FFE5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C451A1" w:rsidRPr="007E027F" w14:paraId="1980F1B2" w14:textId="77777777" w:rsidTr="00FF0AC6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97B0C" w14:textId="77777777" w:rsidR="00C451A1" w:rsidRPr="00EB7EE3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8A25B3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17914CE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C41100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71137B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A93000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5476091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197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1C06B198" w14:textId="77777777" w:rsidR="00C451A1" w:rsidRPr="007E027F" w:rsidRDefault="00C451A1" w:rsidP="00FF0AC6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7D7DE3F" w14:textId="77777777" w:rsidR="00C451A1" w:rsidRDefault="00C451A1" w:rsidP="00FF0AC6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F76026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D4742B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21D77F1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63342F1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63FF37A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6171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71B1CEDC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4D59BC8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06A1F1B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DC1CFB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5F49A29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6EEC31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30BFDD9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C51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3186391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549741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6DF64694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BFE818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DBB9892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0D8D6E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49BA43A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9C2136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756EC63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7BCA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64CCDF7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2A64DD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6105415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1A899B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5C1D1B8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3B4F58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303C622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E8D1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52C8AA0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2F276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670887D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03E1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1A69C86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AC48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549355F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275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64D3FDB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33B8402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3E81CB4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45FEB4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3ED130F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A508CC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7F36BE8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2395A6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1D4CFA6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2D2F200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03ED7C6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48C926B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  <w:p w14:paraId="67DE60D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936F53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2C69631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20C5B9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0F2202E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6D60BF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7C96F25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5DB5F4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0BE3DE4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FD2D9F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17012EA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2367868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55A18672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0AF983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5B7000F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72E14B3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4810184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C807A1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57D9A352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35B532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1913117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A15353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4AA7748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52ED21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403F5F4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5A37F2B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F6796A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340C1AC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D0DE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5BB322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5F4CCC" w:rsidRPr="005F7A49" w14:paraId="589BC546" w14:textId="77777777" w:rsidTr="00FF0AC6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4EB1F" w14:textId="77777777" w:rsidR="00C451A1" w:rsidRPr="005F7A49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CB33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5271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99ED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266D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1DD4A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35AD7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0C6CB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727AB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9C7BA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00708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A9D4A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1027D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950C0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B9957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64BF1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0BE8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72259A"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1AC53" w14:textId="77777777" w:rsidR="00C451A1" w:rsidRPr="0072259A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CA9A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5E3D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243B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7516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5489E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B7CF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6215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8F77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B7929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F25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A76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ADB9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5EA6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EF32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3B2D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052AC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05A4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49F7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7CA7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E1BE8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1585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7D3C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3898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CD0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CD4C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C599E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86F57D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4963F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4E6EB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C451A1" w:rsidRPr="005F7A49" w14:paraId="60F61CB7" w14:textId="77777777" w:rsidTr="00FF0AC6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BEAAA" w14:textId="77777777" w:rsidR="00C451A1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66C9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118B3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D734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B517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2102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3CAD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DA80C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8B8C9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C5F9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BA6D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CDD3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FC05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D3251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1FE5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7A23B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77BB0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0E90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78B9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279CC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37301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3CF04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78F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F2C7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8B1EE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EF138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8D1A0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ED0A1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B65A5F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5DCF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A72F4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48CD3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F570E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9110D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01655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5A967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84D2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4532A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75B2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0F2C3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DE586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B38D9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0AE48" w14:textId="77777777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AC4A5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E6A22C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81641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6BCA" w14:textId="77777777" w:rsidR="00C451A1" w:rsidRPr="007E027F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284E48" w:rsidRPr="00284E48" w14:paraId="6A4E52FE" w14:textId="77777777" w:rsidTr="00FF0AC6">
        <w:trPr>
          <w:trHeight w:val="2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DE4" w14:textId="03EF838D" w:rsidR="00C451A1" w:rsidRPr="00284E48" w:rsidRDefault="00C451A1" w:rsidP="00FF0AC6">
            <w:pPr>
              <w:jc w:val="center"/>
              <w:rPr>
                <w:sz w:val="16"/>
                <w:szCs w:val="14"/>
                <w:lang w:val="lt-LT"/>
              </w:rPr>
            </w:pPr>
            <w:r w:rsidRPr="00284E48">
              <w:rPr>
                <w:rFonts w:ascii="Tahoma" w:hAnsi="Tahoma" w:cs="Tahoma"/>
                <w:b/>
                <w:bCs/>
                <w:sz w:val="12"/>
                <w:szCs w:val="12"/>
              </w:rPr>
              <w:t>IPUI-4/1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55DF" w14:textId="2FD99BBD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1105" w14:textId="4FBA0EE1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D1D3" w14:textId="24A2921E" w:rsidR="00C451A1" w:rsidRPr="00284E48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396F" w14:textId="0BCC5A33" w:rsidR="00C451A1" w:rsidRPr="00284E48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307D" w14:textId="4ADF28A0" w:rsidR="00C451A1" w:rsidRPr="00284E48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0B18" w14:textId="6E2655E4" w:rsidR="00C451A1" w:rsidRPr="00284E48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FD6" w14:textId="1F7F0732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C2F99" w14:textId="4A14EAC3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C5AA" w14:textId="78F42AA5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DF6BB" w14:textId="4CEB4649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3408" w14:textId="518FF3AF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F769" w14:textId="4AE8E018" w:rsidR="00C451A1" w:rsidRPr="00284E48" w:rsidRDefault="00EB3A95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758C" w14:textId="1FA9D653" w:rsidR="00C451A1" w:rsidRPr="00284E48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662E" w14:textId="62E9D807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5E940" w14:textId="5A9BB86C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FD5D" w14:textId="27D968F1" w:rsidR="00C451A1" w:rsidRPr="00284E48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1ACB4" w14:textId="60A99B4E" w:rsidR="00C451A1" w:rsidRPr="00284E48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9B6004" w14:textId="65B7E41D" w:rsidR="00C451A1" w:rsidRPr="00284E48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F3F23" w14:textId="58186270" w:rsidR="00C451A1" w:rsidRPr="007E4700" w:rsidRDefault="0055786C" w:rsidP="00FF0AC6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5F8B4" w14:textId="3A8539E8" w:rsidR="00C451A1" w:rsidRPr="007E4700" w:rsidRDefault="0055786C" w:rsidP="00FF0AC6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30D2C" w14:textId="5E3943B2" w:rsidR="00C451A1" w:rsidRPr="007E4700" w:rsidRDefault="0055786C" w:rsidP="00FF0AC6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7E4700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2D86" w14:textId="24E7619A" w:rsidR="00C451A1" w:rsidRPr="00284E48" w:rsidRDefault="00C451A1" w:rsidP="00FF0AC6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2DAC" w14:textId="3A212724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CD79C" w14:textId="668291D3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83105" w14:textId="3E6FEA76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D733E" w14:textId="6B7E3C04" w:rsidR="00C451A1" w:rsidRPr="00284E48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AF6FA" w14:textId="149475BE" w:rsidR="00C451A1" w:rsidRPr="00284E48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1AC68" w14:textId="1FDBF184" w:rsidR="00C451A1" w:rsidRPr="00284E48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01EF3" w14:textId="53CD1D55" w:rsidR="00C451A1" w:rsidRPr="00284E48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00BD8" w14:textId="64D148E2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46D2" w14:textId="1E75A615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0A89A" w14:textId="3DA99B84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EC45" w14:textId="1372FEE7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C4E21D" w14:textId="67364898" w:rsidR="00C451A1" w:rsidRPr="00284E48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36493" w14:textId="714777D3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646EC" w14:textId="69B8CAC3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BEBF" w14:textId="3AB26AD2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19EA0" w14:textId="52986047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0F8E" w14:textId="5A99BE52" w:rsidR="00C451A1" w:rsidRPr="00284E48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9399" w14:textId="57272A74" w:rsidR="00C451A1" w:rsidRPr="00284E48" w:rsidRDefault="0021438A" w:rsidP="00FF0AC6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284E48"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4CB2" w14:textId="692E94A3" w:rsidR="00C451A1" w:rsidRPr="00D32166" w:rsidRDefault="0021438A" w:rsidP="00FF0AC6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E02BC" w14:textId="3B091458" w:rsidR="00C451A1" w:rsidRPr="00D32166" w:rsidRDefault="0021438A" w:rsidP="00FF0AC6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BB75E" w14:textId="4CA4DB4F" w:rsidR="00C451A1" w:rsidRPr="00D32166" w:rsidRDefault="0021438A" w:rsidP="00FF0AC6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367F86" w14:textId="77777777" w:rsidR="00C451A1" w:rsidRPr="00284E48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C6DA38" w14:textId="77777777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E8C6F" w14:textId="77777777" w:rsidR="00C451A1" w:rsidRPr="00284E48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284E48">
              <w:rPr>
                <w:sz w:val="14"/>
                <w:szCs w:val="14"/>
                <w:lang w:val="lt-LT"/>
              </w:rPr>
              <w:t>A</w:t>
            </w:r>
          </w:p>
        </w:tc>
      </w:tr>
      <w:tr w:rsidR="00C451A1" w:rsidRPr="005F7A49" w14:paraId="1077988A" w14:textId="77777777" w:rsidTr="00C451A1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DA" w14:textId="29BE8990" w:rsidR="00C451A1" w:rsidRPr="00F13D8F" w:rsidRDefault="00C451A1" w:rsidP="00FF0AC6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A3D66" w14:textId="78C534D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2266E" w14:textId="1D44F058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A92287" w14:textId="0D875E9A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E6357" w14:textId="3C9DD1D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5F9B0" w14:textId="48ADBE60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8C328" w14:textId="563BA174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43B6CB" w14:textId="041A1A2E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83462" w14:textId="786B0DEE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E54A4" w14:textId="4A387EDF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51E487" w14:textId="74680959" w:rsidR="00C451A1" w:rsidRDefault="00DC2E92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8FDC9" w14:textId="26E1156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CF3B2" w14:textId="2D54BCF0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4DA7D1" w14:textId="37F7827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BC095" w14:textId="6621C10A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81529" w14:textId="2A3B007D" w:rsidR="00C451A1" w:rsidRDefault="005578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07147" w14:textId="348E7482" w:rsidR="00C451A1" w:rsidRPr="005F7A49" w:rsidRDefault="0055786C" w:rsidP="00FF0AC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1269127" w14:textId="5AB71223" w:rsidR="00C451A1" w:rsidRPr="002F54E2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F9B4F46" w14:textId="3C3FAE3E" w:rsidR="00C451A1" w:rsidRPr="002F54E2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CFC8E" w14:textId="7C61883A" w:rsidR="00C451A1" w:rsidRPr="00930CB3" w:rsidRDefault="00C451A1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1C268" w14:textId="55E6EB24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BDC0F" w14:textId="16D79800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601D8" w14:textId="56505C06" w:rsidR="00C451A1" w:rsidRPr="00930CB3" w:rsidRDefault="0055786C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717F82" w14:textId="1F86D483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54F01" w14:textId="7BDB1A24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4D3B8" w14:textId="6540A3D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B2B83" w14:textId="76E5B43E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1091F" w14:textId="5696EBED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67BD82" w14:textId="3DF0B685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DF680" w14:textId="04FB7629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650E8" w14:textId="37022ABE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9ACE44" w14:textId="227145FA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7D574" w14:textId="6E965332" w:rsidR="00C451A1" w:rsidRDefault="0021438A" w:rsidP="00FF0AC6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49950" w14:textId="18029B07" w:rsidR="00C451A1" w:rsidRDefault="0021438A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FAA4132" w14:textId="288BDF77" w:rsidR="00C451A1" w:rsidRDefault="00280B6C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3D84E" w14:textId="4E8F4ED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DE2191" w14:textId="4716BE4C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AB3D6" w14:textId="4348489E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1CB79" w14:textId="463390D6" w:rsidR="00C451A1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79350" w14:textId="274AECD5" w:rsidR="00C451A1" w:rsidRDefault="00F50A38" w:rsidP="00FF0AC6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B19F0" w14:textId="006C7D40" w:rsidR="00C451A1" w:rsidRPr="0037605C" w:rsidRDefault="00F50A38" w:rsidP="00FF0AC6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ED6AB" w14:textId="5D0DB9DE" w:rsidR="00C451A1" w:rsidRPr="00F50A38" w:rsidRDefault="00F50A38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E26BB" w14:textId="72A06DA3" w:rsidR="00C451A1" w:rsidRPr="00F50A38" w:rsidRDefault="00F50A38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087C9" w14:textId="46528B13" w:rsidR="00C451A1" w:rsidRPr="00F50A38" w:rsidRDefault="00F50A38" w:rsidP="00FF0AC6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A45F82C" w14:textId="77777777" w:rsidR="00C451A1" w:rsidRDefault="00C451A1" w:rsidP="00FF0AC6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94E803C" w14:textId="77777777" w:rsidR="00C451A1" w:rsidRPr="003F26CE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9A45E1" w14:textId="77777777" w:rsidR="00C451A1" w:rsidRPr="003F26CE" w:rsidRDefault="00C451A1" w:rsidP="00FF0AC6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284E48" w:rsidRPr="005F7A49" w14:paraId="3552EFF1" w14:textId="77777777" w:rsidTr="0002050A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4928" w14:textId="678A1232" w:rsidR="00284E48" w:rsidRPr="00F13D8F" w:rsidRDefault="00284E48" w:rsidP="0002050A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IPUI-4/3</w:t>
            </w:r>
            <w:r w:rsidR="0075136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(A)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755CD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3843E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D53896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881D8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A33E0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3514AF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73E3D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CB7AA1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2C75D7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B17C9D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68620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45377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12CDE7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1F04F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CD4ED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153DA" w14:textId="77777777" w:rsidR="00284E48" w:rsidRPr="005F7A49" w:rsidRDefault="00284E48" w:rsidP="0002050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59A9E2D" w14:textId="77777777" w:rsidR="00284E48" w:rsidRPr="002F54E2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B2DEDD" w14:textId="77777777" w:rsidR="00284E48" w:rsidRPr="002F54E2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CBF2B" w14:textId="77777777" w:rsidR="00284E48" w:rsidRPr="00930CB3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EAA43" w14:textId="77777777" w:rsidR="00284E48" w:rsidRPr="00930CB3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36BDC9" w14:textId="77777777" w:rsidR="00284E48" w:rsidRPr="00930CB3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B7BCB" w14:textId="77777777" w:rsidR="00284E48" w:rsidRPr="00930CB3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9084B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FEE26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01DE4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797DC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99934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274843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C3384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212E7C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013B97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7E2F4" w14:textId="77777777" w:rsidR="00284E48" w:rsidRDefault="00284E48" w:rsidP="0002050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A6EFA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B70397A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59A9D3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4FFCE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6814A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7ACC9A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7E5D3" w14:textId="77777777" w:rsidR="00284E48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873C4" w14:textId="77777777" w:rsidR="00284E48" w:rsidRPr="0037605C" w:rsidRDefault="00284E48" w:rsidP="0002050A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b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E152C" w14:textId="77777777" w:rsidR="00284E48" w:rsidRPr="00F50A38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F20D5" w14:textId="77777777" w:rsidR="00284E48" w:rsidRPr="00F50A38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B8223" w14:textId="77777777" w:rsidR="00284E48" w:rsidRPr="00F50A38" w:rsidRDefault="00284E48" w:rsidP="0002050A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1EC752C" w14:textId="77777777" w:rsidR="00284E48" w:rsidRDefault="00284E48" w:rsidP="0002050A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57E797" w14:textId="77777777" w:rsidR="00284E48" w:rsidRPr="003F26CE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5C2DB9" w14:textId="77777777" w:rsidR="00284E48" w:rsidRPr="003F26CE" w:rsidRDefault="00284E48" w:rsidP="0002050A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B943CC" w:rsidRPr="00B943CC" w14:paraId="7FB08CB1" w14:textId="77777777" w:rsidTr="00AA11DB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AAC4" w14:textId="64BC64E7" w:rsidR="00134F98" w:rsidRPr="00B943CC" w:rsidRDefault="00134F98" w:rsidP="00134F98">
            <w:pPr>
              <w:jc w:val="center"/>
              <w:rPr>
                <w:sz w:val="16"/>
                <w:szCs w:val="14"/>
                <w:lang w:val="lt-LT"/>
              </w:rPr>
            </w:pPr>
            <w:r w:rsidRPr="00B943CC">
              <w:rPr>
                <w:rFonts w:ascii="Tahoma" w:hAnsi="Tahoma" w:cs="Tahoma"/>
                <w:b/>
                <w:bCs/>
                <w:sz w:val="12"/>
                <w:szCs w:val="12"/>
              </w:rPr>
              <w:t>SDI-4/1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B09BB" w14:textId="4F6F63F0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10D52" w14:textId="152F3776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DA15" w14:textId="1ED9661D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3228F" w14:textId="552172D0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19400" w14:textId="7F3E7F82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7ABDA" w14:textId="1BAE984A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89ABE" w14:textId="7D4172C0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54EFA" w14:textId="688CD12C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3B2A6" w14:textId="1721036B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95E60" w14:textId="577DFB5D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5B12" w14:textId="2B6EDF6C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A558" w14:textId="4953B5B6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13F8B5" w14:textId="13F8C2BE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92C7E" w14:textId="1414FE51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CB79C" w14:textId="046D1C15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CD3B4" w14:textId="0A093CD2" w:rsidR="00134F98" w:rsidRPr="00B943CC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2A04B" w14:textId="720C5F15" w:rsidR="00134F98" w:rsidRPr="00B943CC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2C397B" w14:textId="5FA88B4F" w:rsidR="00134F98" w:rsidRPr="00B943CC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61488" w14:textId="7AA2A440" w:rsidR="00134F98" w:rsidRPr="00B943CC" w:rsidRDefault="00134F98" w:rsidP="00134F9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E47A6" w14:textId="68DAFD03" w:rsidR="00134F98" w:rsidRPr="004C538F" w:rsidRDefault="00134F98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8584" w14:textId="34293C73" w:rsidR="00134F98" w:rsidRPr="004C538F" w:rsidRDefault="00134F98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0D77" w14:textId="1380973B" w:rsidR="00134F98" w:rsidRPr="004C538F" w:rsidRDefault="00134F98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B7960" w14:textId="49572CB8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C4E57" w14:textId="18A9E8DD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619D3" w14:textId="7F246DFE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992A9" w14:textId="339CA6EE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C4386" w14:textId="1BBCC377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3542" w14:textId="3982514E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30D0E" w14:textId="5E4288AE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89107" w14:textId="24F175D7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08333" w14:textId="15DEF1DD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60435" w14:textId="6C83C30E" w:rsidR="00134F98" w:rsidRPr="00B943CC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C4670" w14:textId="1BA6E3F4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700CA" w14:textId="19088F75" w:rsidR="00134F98" w:rsidRPr="00B943CC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637E0" w14:textId="631DE586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A54D5" w14:textId="2162B747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53BA8" w14:textId="33A37F41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E726C" w14:textId="22559DFB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83A3" w14:textId="31BB54D2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EB4FE" w14:textId="67834357" w:rsidR="00134F98" w:rsidRPr="00B943CC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57A2" w14:textId="25E2A1F1" w:rsidR="00134F98" w:rsidRPr="004C538F" w:rsidRDefault="00134F98" w:rsidP="00134F98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88FC8" w14:textId="6CBF3021" w:rsidR="00134F98" w:rsidRPr="004C538F" w:rsidRDefault="00134F98" w:rsidP="00134F98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0D2C2" w14:textId="732BB962" w:rsidR="00134F98" w:rsidRPr="004C538F" w:rsidRDefault="00134F98" w:rsidP="00134F98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9233EB" w14:textId="77777777" w:rsidR="00134F98" w:rsidRPr="00B943CC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0DE973D" w14:textId="77777777" w:rsidR="00134F98" w:rsidRPr="00B943CC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5CC2F9" w14:textId="77777777" w:rsidR="00134F98" w:rsidRPr="00B943CC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B943CC">
              <w:rPr>
                <w:sz w:val="14"/>
                <w:szCs w:val="14"/>
                <w:lang w:val="lt-LT"/>
              </w:rPr>
              <w:t>A</w:t>
            </w:r>
          </w:p>
        </w:tc>
      </w:tr>
      <w:tr w:rsidR="00751362" w:rsidRPr="00751362" w14:paraId="454C9906" w14:textId="77777777" w:rsidTr="009F1579">
        <w:trPr>
          <w:trHeight w:val="3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5205" w14:textId="6B3C60B7" w:rsidR="00134F98" w:rsidRPr="00751362" w:rsidRDefault="00134F98" w:rsidP="00134F98">
            <w:pPr>
              <w:jc w:val="center"/>
              <w:rPr>
                <w:sz w:val="16"/>
                <w:szCs w:val="14"/>
                <w:lang w:val="lt-LT"/>
              </w:rPr>
            </w:pPr>
            <w:r w:rsidRPr="00751362">
              <w:rPr>
                <w:rFonts w:ascii="Tahoma" w:hAnsi="Tahoma" w:cs="Tahoma"/>
                <w:b/>
                <w:bCs/>
                <w:sz w:val="12"/>
                <w:szCs w:val="12"/>
              </w:rPr>
              <w:t>SDI-4/2</w:t>
            </w:r>
            <w:r w:rsidR="0075136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(A)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E15D0F" w14:textId="7AE79A98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BC0116" w14:textId="79A64665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26D68" w14:textId="04CE4E80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BDC0A" w14:textId="10640A29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253A62" w14:textId="68E67E90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3D97C6" w14:textId="6D9258F0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43610" w14:textId="226AEE58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CAC0F4" w14:textId="6969CFDC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932E0" w14:textId="1B581F10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173DE" w14:textId="1EAC711F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70A34" w14:textId="587C709A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F3EB6" w14:textId="38F8A295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5B371" w14:textId="3581F16A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1E279" w14:textId="55174DB1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A0F81" w14:textId="7A0C6580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18FA6" w14:textId="489ED669" w:rsidR="00134F98" w:rsidRPr="00751362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AF0873A" w14:textId="5FF53814" w:rsidR="00134F98" w:rsidRPr="0075136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80B78E" w14:textId="5D75440F" w:rsidR="00134F98" w:rsidRPr="0075136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0E833F" w14:textId="1A28553F" w:rsidR="00134F98" w:rsidRPr="004C538F" w:rsidRDefault="00134F98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DFEB9" w14:textId="185AFF5F" w:rsidR="00134F98" w:rsidRPr="004C538F" w:rsidRDefault="00134F98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1DC57" w14:textId="04217646" w:rsidR="00134F98" w:rsidRPr="004C538F" w:rsidRDefault="00D32166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EED58" w14:textId="5E9E7D48" w:rsidR="00134F98" w:rsidRPr="00751362" w:rsidRDefault="00D32166" w:rsidP="00134F9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4067C" w14:textId="45950E07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9A1C2" w14:textId="26EDAAA2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FF59BB" w14:textId="4E510BF6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23500" w14:textId="1644BFCD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80136" w14:textId="667ED05F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36801" w14:textId="06B7CADE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9E412" w14:textId="53EE5B19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F9488" w14:textId="7A29AD9D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1E0FA" w14:textId="2BF65094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099CF" w14:textId="237E1103" w:rsidR="00134F98" w:rsidRPr="00751362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95C83" w14:textId="365F725D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BEEDDEA" w14:textId="787429F5" w:rsidR="00134F98" w:rsidRPr="00751362" w:rsidRDefault="00280B6C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4290F" w14:textId="06B31E33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67F020" w14:textId="209A37C9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3E6FF" w14:textId="575AE8C5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71A9B6" w14:textId="55A0A3BC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8AC97" w14:textId="0EB638CB" w:rsidR="00134F98" w:rsidRPr="00751362" w:rsidRDefault="00134F98" w:rsidP="00134F98">
            <w:pPr>
              <w:jc w:val="center"/>
              <w:rPr>
                <w:sz w:val="14"/>
                <w:szCs w:val="14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S</w:t>
            </w:r>
            <w:r w:rsidR="00D32166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21842" w14:textId="1CCFC29D" w:rsidR="00134F98" w:rsidRPr="00D32166" w:rsidRDefault="00D32166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9A278" w14:textId="4ADF9244" w:rsidR="00134F98" w:rsidRPr="00D32166" w:rsidRDefault="00134F98" w:rsidP="00134F98">
            <w:pPr>
              <w:jc w:val="center"/>
              <w:rPr>
                <w:b/>
                <w:bCs/>
                <w:color w:val="0070C0"/>
                <w:sz w:val="14"/>
                <w:szCs w:val="14"/>
                <w:lang w:val="lt-LT"/>
              </w:rPr>
            </w:pPr>
            <w:r w:rsidRPr="00D32166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5AD797" w14:textId="7DFB1FB4" w:rsidR="00134F98" w:rsidRPr="004C538F" w:rsidRDefault="00134F98" w:rsidP="00134F98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DC1AE" w14:textId="25FC36E6" w:rsidR="00134F98" w:rsidRPr="004C538F" w:rsidRDefault="00134F98" w:rsidP="00134F98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4C538F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CCBF392" w14:textId="77777777" w:rsidR="00134F98" w:rsidRPr="00751362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74C0D31" w14:textId="77777777" w:rsidR="00134F98" w:rsidRPr="00751362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2F2E2" w14:textId="77777777" w:rsidR="00134F98" w:rsidRPr="00751362" w:rsidRDefault="00134F98" w:rsidP="00134F98">
            <w:pPr>
              <w:jc w:val="center"/>
              <w:rPr>
                <w:sz w:val="16"/>
                <w:szCs w:val="16"/>
                <w:lang w:val="lt-LT"/>
              </w:rPr>
            </w:pPr>
            <w:r w:rsidRPr="00751362">
              <w:rPr>
                <w:sz w:val="14"/>
                <w:szCs w:val="14"/>
                <w:lang w:val="lt-LT"/>
              </w:rPr>
              <w:t>A</w:t>
            </w:r>
          </w:p>
        </w:tc>
      </w:tr>
      <w:tr w:rsidR="00F50A38" w:rsidRPr="005F7A49" w14:paraId="5EE56177" w14:textId="77777777" w:rsidTr="00AA11DB">
        <w:trPr>
          <w:trHeight w:val="2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785" w14:textId="1C3439A9" w:rsidR="00F50A38" w:rsidRPr="00F13D8F" w:rsidRDefault="00F50A38" w:rsidP="00F50A38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22DC3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6083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7727" w14:textId="4C6D3D8B" w:rsidR="00F50A38" w:rsidRDefault="00DC2E92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0ECC8" w14:textId="0472F52D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97C9" w14:textId="49346CD4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DFC6" w14:textId="7B3FE4AB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7C08" w14:textId="15DEE114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1539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0F23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CFA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835CE" w14:textId="0C655AA5" w:rsidR="00F50A38" w:rsidRDefault="00DC2E92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4D14B" w14:textId="275313E1" w:rsidR="00F50A38" w:rsidRDefault="00DC2E92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DD93A" w14:textId="45C383B9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5BA4" w14:textId="392E7176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6B0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34C0D" w14:textId="77777777" w:rsidR="00F50A38" w:rsidRPr="005F7A49" w:rsidRDefault="00F50A38" w:rsidP="00F50A38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894798" w14:textId="37808C94" w:rsidR="00F50A38" w:rsidRPr="002F54E2" w:rsidRDefault="00280B6C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8C66E4" w14:textId="599DDAD6" w:rsidR="00F50A38" w:rsidRDefault="00280B6C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3F60C" w14:textId="48098617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2ED33" w14:textId="306A0C1B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271E6" w14:textId="2FCBC400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8837B" w14:textId="77777777" w:rsidR="00F50A38" w:rsidRPr="00930CB3" w:rsidRDefault="00F50A38" w:rsidP="00F50A38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8FA7F" w14:textId="33D4229A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EBADE" w14:textId="73079E7F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C397" w14:textId="06586CFF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7C1A" w14:textId="095A13AF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E236" w14:textId="6C403EDE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F199D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6A0BC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11A25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F314" w14:textId="3AB42A1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E2700" w14:textId="2CBF7C10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</w:t>
            </w:r>
            <w:proofErr w:type="spellStart"/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F196" w14:textId="49074522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22BF04" w14:textId="1B7A8D86" w:rsidR="00F50A38" w:rsidRDefault="00280B6C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6C6C8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4C7B0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D8D64" w14:textId="44B9218A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62918" w14:textId="0D48904A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3498B" w14:textId="77777777" w:rsidR="00F50A38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952CF" w14:textId="77777777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A85AC" w14:textId="74A7B491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F359" w14:textId="4DBFA01C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26B56" w14:textId="5FD43BA5" w:rsidR="00F50A38" w:rsidRPr="0037605C" w:rsidRDefault="00F50A38" w:rsidP="00F50A38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BC7917" w14:textId="77777777" w:rsidR="00F50A38" w:rsidRDefault="00F50A38" w:rsidP="00F50A38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7E3FB1" w14:textId="77777777" w:rsidR="00F50A38" w:rsidRPr="003F26CE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5E6F6C" w14:textId="77777777" w:rsidR="00F50A38" w:rsidRPr="003F26CE" w:rsidRDefault="00F50A38" w:rsidP="00F50A38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65413" w:rsidRPr="005F7A49" w14:paraId="086CF435" w14:textId="77777777" w:rsidTr="00966517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0D44" w14:textId="573D2894" w:rsidR="00365413" w:rsidRPr="00F13D8F" w:rsidRDefault="00365413" w:rsidP="00365413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IPUI-3/2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EA6EB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66E93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CB1C8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CF7DB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D8138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33A81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835B0" w14:textId="226D7F1B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07E12" w14:textId="3DF84193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17046" w14:textId="77F8844F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D1176" w14:textId="13F8B7B9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3A227" w14:textId="5DB1E32F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0742E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5E387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66B37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BE728" w14:textId="6A9636F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2FE2FD" w14:textId="1FC79E1D" w:rsidR="00365413" w:rsidRPr="005F7A49" w:rsidRDefault="00365413" w:rsidP="0036541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3EE9B" w14:textId="6B1C61D1" w:rsidR="00365413" w:rsidRPr="002F54E2" w:rsidRDefault="00280B6C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C85A353" w14:textId="631BD843" w:rsidR="00365413" w:rsidRPr="002F54E2" w:rsidRDefault="00280B6C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77A1A" w14:textId="77777777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73EDD7" w14:textId="372B0F0A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84C5C" w14:textId="09ECC0B6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65DFB" w14:textId="3DCE7C0B" w:rsidR="00365413" w:rsidRPr="00930CB3" w:rsidRDefault="00365413" w:rsidP="0036541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04A10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62685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0ACEF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726E4" w14:textId="77777777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BB90B" w14:textId="77B8AB14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6A805" w14:textId="028815C8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8BD88" w14:textId="39B84258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8BCBAB" w14:textId="6CD5F5A5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1140FC" w14:textId="71802420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A96A8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A96A8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6B034" w14:textId="5BF6D9C2" w:rsidR="00365413" w:rsidRDefault="00365413" w:rsidP="00365413">
            <w:pPr>
              <w:jc w:val="center"/>
              <w:rPr>
                <w:sz w:val="16"/>
                <w:szCs w:val="16"/>
                <w:lang w:val="lt-LT"/>
              </w:rPr>
            </w:pP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i1/</w:t>
            </w:r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 xml:space="preserve"> </w:t>
            </w:r>
            <w:proofErr w:type="spellStart"/>
            <w:r w:rsidRPr="0091006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91006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29E9F" w14:textId="280CC451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91006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91006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91C0A9C" w14:textId="47940859" w:rsidR="00365413" w:rsidRDefault="00280B6C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CFDC23" w14:textId="33C1EDE2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CFFE8" w14:textId="65A2DB3F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25548" w14:textId="411BE166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E5125" w14:textId="673DBD51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BD5CE" w14:textId="4694A85D" w:rsidR="00365413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5FFC0" w14:textId="77777777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14044" w14:textId="5235BFB0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B508A" w14:textId="6CCD3EA7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D7DD3" w14:textId="18E988E7" w:rsidR="00365413" w:rsidRPr="0037605C" w:rsidRDefault="00365413" w:rsidP="00365413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20CA43" w14:textId="77777777" w:rsidR="00365413" w:rsidRDefault="00365413" w:rsidP="0036541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FC5889" w14:textId="77777777" w:rsidR="00365413" w:rsidRPr="003F26CE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D64B3" w14:textId="77777777" w:rsidR="00365413" w:rsidRPr="003F26CE" w:rsidRDefault="00365413" w:rsidP="0036541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501342" w:rsidRPr="005F7A49" w14:paraId="7B51BDA3" w14:textId="77777777" w:rsidTr="002C48CF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9AAC" w14:textId="2F27FF48" w:rsidR="00501342" w:rsidRPr="00F13D8F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55AE6D" w14:textId="2C794A4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13B7A" w14:textId="460B2BF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2393C9" w14:textId="35A36BD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E9560A" w14:textId="596C01C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6BD88" w14:textId="0178F91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20D02" w14:textId="18F9007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9D047" w14:textId="23927FB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E829BB" w14:textId="46394E5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5C108" w14:textId="1F7FB8D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AF810" w14:textId="01E3B02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AB8BCD" w14:textId="3BF981D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1F1967" w14:textId="3EEFFBB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1E6DC4" w14:textId="5500D59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65E108" w14:textId="01C1455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6A7CD" w14:textId="364C02A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050A5" w14:textId="51A99D29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8F2965F" w14:textId="2DCF4ADE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D7F787A" w14:textId="649BC850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DC279" w14:textId="453A4C8E" w:rsidR="00501342" w:rsidRPr="00501342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9A37" w14:textId="5A354E52" w:rsidR="00501342" w:rsidRPr="00C74A7F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501342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  <w:r w:rsidRPr="00501342">
              <w:rPr>
                <w:b/>
                <w:bCs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602" w14:textId="0F3C436A" w:rsidR="00501342" w:rsidRPr="00C74A7F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68CC7" w14:textId="22BF79A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39506" w14:textId="16E8C48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B8BBC7" w14:textId="7AC7F6A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8AEC3" w14:textId="7BBA860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55724" w14:textId="40BD790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CD3ED" w14:textId="3FD8BE9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AE864" w14:textId="791541E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20E22" w14:textId="3F8F50C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0504F8" w14:textId="781BC6B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C7709" w14:textId="5CA3A9E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8F5F0C" w14:textId="0DB9148D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E33D8" w14:textId="105629B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A5788E9" w14:textId="4D23B2C9" w:rsidR="0050134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C2944" w14:textId="548ADF5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7D3BF" w14:textId="6EA6FD9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C30925" w14:textId="175BAD2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2CA93" w14:textId="42F8AEA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24616" w14:textId="595216D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27AE47" w14:textId="3D42F07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  <w:r w:rsidR="00D5636B">
              <w:rPr>
                <w:sz w:val="14"/>
                <w:szCs w:val="14"/>
                <w:lang w:val="lt-L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55D666" w14:textId="0B14B5A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EE397" w14:textId="348A290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DFE36" w14:textId="3355BFF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4E15BE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A4CF5F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B455F1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DC2E92" w:rsidRPr="005F7A49" w14:paraId="11E60424" w14:textId="77777777" w:rsidTr="00BC7442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142C" w14:textId="711C2E0B" w:rsidR="00DC2E92" w:rsidRPr="00F13D8F" w:rsidRDefault="00DC2E92" w:rsidP="00DC2E9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9C80" w14:textId="6D9D0A1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79D0A" w14:textId="0870E20F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04780" w14:textId="59CC29EA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3BC30" w14:textId="189651C8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74A3D" w14:textId="4CE3AACB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7E6F9" w14:textId="7D7BE7D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6485A5" w14:textId="6E34DFD5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7E4B5" w14:textId="30B6C1C8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DBE76" w14:textId="2A44E94C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406C04" w14:textId="6D1719C7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CA34E" w14:textId="48985F8C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1B69C" w14:textId="5AF3733A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75F42" w14:textId="0E62C7D4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AE1FA0" w14:textId="183F4A4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FFCE4" w14:textId="78A1317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59769" w14:textId="764A705A" w:rsidR="00DC2E92" w:rsidRPr="005F7A49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CDE7626" w14:textId="0478036A" w:rsidR="00DC2E92" w:rsidRPr="002F54E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D679C4B" w14:textId="47609BE6" w:rsidR="00DC2E92" w:rsidRPr="002F54E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3D944" w14:textId="0020370A" w:rsidR="00DC2E92" w:rsidRPr="00DC2E92" w:rsidRDefault="00DC2E92" w:rsidP="00DC2E92">
            <w:pPr>
              <w:jc w:val="center"/>
              <w:rPr>
                <w:color w:val="4472C4" w:themeColor="accent5"/>
                <w:sz w:val="14"/>
                <w:szCs w:val="14"/>
                <w:lang w:val="lt-LT"/>
              </w:rPr>
            </w:pPr>
            <w:r w:rsidRPr="00DC2E92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2CE75" w14:textId="2DD89B18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746A8" w14:textId="6ECAA527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E60F1" w14:textId="6F2ECC5D" w:rsidR="00DC2E92" w:rsidRPr="00930CB3" w:rsidRDefault="00DC2E92" w:rsidP="00DC2E9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9C315" w14:textId="6602FDFB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4DEC0D" w14:textId="1BD681D1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56605" w14:textId="0F3EFD87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7A99A" w14:textId="7E90EC45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26657" w14:textId="109A263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CF8F0" w14:textId="44F1F03D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86E728" w14:textId="7F9652C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EA673" w14:textId="02FEAF4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24571C" w14:textId="0ED7AC6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E6BAC" w14:textId="6D4E3A0F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55630" w14:textId="6D163A6C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1285A34" w14:textId="6D8E94D8" w:rsidR="00DC2E92" w:rsidRDefault="00280B6C" w:rsidP="00DC2E9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19413A" w14:textId="1BFA99D6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E81AB8" w14:textId="4D56E08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5FE15" w14:textId="44436253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11B35" w14:textId="3F4AEB73" w:rsidR="00DC2E92" w:rsidRDefault="00DC2E92" w:rsidP="00280B6C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DA735" w14:textId="7E1DCF30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465C3" w14:textId="694F157F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0A495" w14:textId="72CA68A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6D18D" w14:textId="6CA9251E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D1FDDE" w14:textId="4CA63771" w:rsidR="00DC2E92" w:rsidRDefault="00DC2E92" w:rsidP="00DC2E9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604F9DB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F1EFA0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826EEA" w14:textId="77777777" w:rsidR="00DC2E92" w:rsidRDefault="00DC2E92" w:rsidP="00DC2E9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501342" w:rsidRPr="005F7A49" w14:paraId="572411DD" w14:textId="77777777" w:rsidTr="00624951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997" w14:textId="09FBAF78" w:rsidR="00501342" w:rsidRPr="00F13D8F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SDI-2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C61EC0" w14:textId="5634F35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96B757" w14:textId="6CE091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046DBB" w14:textId="7E39C50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F272B4" w14:textId="09491B0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274014" w14:textId="549EA1E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D20D32" w14:textId="64B5E3E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50E70A" w14:textId="30F4C53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4C4B5E" w14:textId="77777777" w:rsidR="00280B6C" w:rsidRDefault="00501342" w:rsidP="00501342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47BC6D75" w14:textId="17E1321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C0010A" w14:textId="58D902B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4A6D0" w14:textId="4BFA06C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04CA8" w14:textId="271E9F1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79B3BB" w14:textId="5CCA544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0D997" w14:textId="59100B9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8225D" w14:textId="62BD79E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B1F94" w14:textId="17FD128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749C7" w14:textId="4E43BED7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A064F68" w14:textId="0B27A80B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F2102DA" w14:textId="6049A38A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73645" w14:textId="390970AB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9BD13" w14:textId="0B72D7FA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74ABC" w14:textId="59BE2A03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AD70E" w14:textId="6F5EA807" w:rsidR="00501342" w:rsidRPr="00930CB3" w:rsidRDefault="00501342" w:rsidP="00501342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8F5DF" w14:textId="39DD807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D584A" w14:textId="2C89B47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0BC70" w14:textId="0FE703C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9FF4F" w14:textId="3E7E574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465C0" w14:textId="3DA6AE6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02787" w14:textId="7BB19A2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94966" w14:textId="6773B1F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1A25A" w14:textId="5C7E5A6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AE1770" w14:textId="564C051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5D4C4" w14:textId="734C6F05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03C11" w14:textId="7D2AF02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08D4259" w14:textId="11F11BC8" w:rsidR="0050134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738EF" w14:textId="765F9BF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FF22E" w14:textId="4CEFAF3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AA1E2" w14:textId="6756648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12668" w14:textId="38E9405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B2C50" w14:textId="452509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FFCC4F" w14:textId="3386603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DC4F8" w14:textId="78654FE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A48DD" w14:textId="61B74CE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A4045" w14:textId="500EEB4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D2065D0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EEED919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0B435C" w14:textId="77777777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DD1F33" w:rsidRPr="005F7A49" w14:paraId="0B14C4C5" w14:textId="77777777" w:rsidTr="00DD1F3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256D" w14:textId="358E617B" w:rsidR="00DD1F33" w:rsidRPr="00F13D8F" w:rsidRDefault="00DD1F33" w:rsidP="00DD1F33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IPUI-1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E8DC9" w14:textId="02E8F1D5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11FA8F" w14:textId="6965D6A9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6360A" w14:textId="2743A6E1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3DB4D" w14:textId="35F32C26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0DF41" w14:textId="4CF172F7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1A8FD" w14:textId="65D43A4E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20DF6A" w14:textId="77777777" w:rsidR="00C54073" w:rsidRDefault="00DD1F33" w:rsidP="00DD1F33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458CCCB9" w14:textId="3CE1D122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6B4BE" w14:textId="039651DD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A0A734" w14:textId="3904FBD2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B48FC" w14:textId="03965344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6BD63F" w14:textId="31DA2716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6FB8B" w14:textId="191A33E9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ECB000" w14:textId="77EC76C3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8EC27" w14:textId="459516BE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8939F" w14:textId="35799221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44138D" w14:textId="0F3D6FE6" w:rsidR="00DD1F33" w:rsidRPr="005F7A49" w:rsidRDefault="00DD1F33" w:rsidP="00DD1F33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EAEEB6E" w14:textId="0B6659C2" w:rsidR="00DD1F33" w:rsidRPr="002F54E2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078AA153" w14:textId="0413CEEF" w:rsidR="00DD1F33" w:rsidRPr="002F54E2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B8FC4" w14:textId="42FA7E68" w:rsidR="00DD1F33" w:rsidRPr="00930CB3" w:rsidRDefault="00DD1F33" w:rsidP="00DD1F3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74F43" w14:textId="11346D81" w:rsidR="00DD1F33" w:rsidRPr="00930CB3" w:rsidRDefault="00DD1F33" w:rsidP="00DD1F3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9876F6" w14:textId="2359AD08" w:rsidR="00DD1F33" w:rsidRPr="00930CB3" w:rsidRDefault="00DD1F33" w:rsidP="00DD1F3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888FF" w14:textId="0922FC21" w:rsidR="00DD1F33" w:rsidRPr="00930CB3" w:rsidRDefault="00DD1F33" w:rsidP="00DD1F33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30CB3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C5902" w14:textId="404514B7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FF684F" w14:textId="5790FBEE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517C95" w14:textId="110A69FE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550D2" w14:textId="774E4718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A6952" w14:textId="4C125B88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75151" w14:textId="28334920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78B28" w14:textId="52892AC3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26BC1" w14:textId="733A6862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C8601" w14:textId="22C366DF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DCBB9" w14:textId="1ED029EF" w:rsidR="00DD1F33" w:rsidRDefault="00DD1F33" w:rsidP="00DD1F3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D5F9C" w14:textId="5AF7E72B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999B0A0" w14:textId="69C37E20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9B281" w14:textId="5FB2D684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1EA88" w14:textId="4ADBC9AA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F6449" w14:textId="2926D974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7082E" w14:textId="38376050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91006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A96A89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1A761" w14:textId="224913EF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EDF78" w14:textId="3B72123D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C43459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C43459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FF761" w14:textId="07A0D94A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4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21696" w14:textId="1D4ED436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85602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85602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943DE" w14:textId="2A8090C9" w:rsidR="00DD1F33" w:rsidRDefault="00DD1F33" w:rsidP="00DD1F3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FDD9183" w14:textId="77777777" w:rsidR="00DD1F33" w:rsidRDefault="00DD1F33" w:rsidP="00DD1F3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2241DCA" w14:textId="77777777" w:rsidR="00DD1F33" w:rsidRDefault="00DD1F33" w:rsidP="00DD1F3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97A800" w14:textId="77777777" w:rsidR="00DD1F33" w:rsidRDefault="00DD1F33" w:rsidP="00DD1F3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5BCB" w:rsidRPr="005F7A49" w14:paraId="02CF5079" w14:textId="77777777" w:rsidTr="00280B6C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78F5" w14:textId="21423220" w:rsidR="003F5BCB" w:rsidRPr="008D5CF2" w:rsidRDefault="003F5BCB" w:rsidP="003F5BCB">
            <w:pPr>
              <w:jc w:val="center"/>
              <w:rPr>
                <w:sz w:val="16"/>
                <w:szCs w:val="14"/>
                <w:lang w:val="lt-LT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SDI-1/1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61C1C" w14:textId="5799C45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10E21" w14:textId="410D728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7C50E" w14:textId="3BEF7EB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8559" w14:textId="336AF21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8A50" w14:textId="23E8AC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F6E1" w14:textId="301CB4A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EB15" w14:textId="584B4D4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5A33" w14:textId="5BE051C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1AA4" w14:textId="47ADB6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2BD53" w14:textId="29ED0B3B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F0BBC" w14:textId="77777777" w:rsidR="00280B6C" w:rsidRDefault="003F5BCB" w:rsidP="00280B6C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34B5F863" w14:textId="45CFAA8F" w:rsidR="003F5BCB" w:rsidRDefault="003F5BCB" w:rsidP="00280B6C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C2A2" w14:textId="072B809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5A46E" w14:textId="7353617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F92A" w14:textId="5A471091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74A1" w14:textId="0292F17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7436B" w14:textId="7ED6694F" w:rsidR="003F5BCB" w:rsidRPr="005F7A49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D22E2B" w14:textId="708E1DF2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4220B5" w14:textId="06F66C96" w:rsidR="003F5BCB" w:rsidRPr="002F54E2" w:rsidRDefault="00280B6C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D879D" w14:textId="34433E1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84CEE" w14:textId="6DDDB608" w:rsidR="003F5BCB" w:rsidRPr="009834E9" w:rsidRDefault="003F5BCB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9834E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C1776" w14:textId="345CE7A8" w:rsidR="003F5BCB" w:rsidRPr="009834E9" w:rsidRDefault="00501342" w:rsidP="003F5BCB">
            <w:pPr>
              <w:jc w:val="center"/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CCAE9" w14:textId="776E8C2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F33B" w14:textId="6BF05A24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00D2D" w14:textId="3C9B6623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66304" w14:textId="30AA326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9154" w14:textId="7EBEF75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12D8B" w14:textId="19055520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CE1CC" w14:textId="1354030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20B6" w14:textId="1F8D85D5" w:rsidR="003F5BCB" w:rsidRPr="00BF0ABB" w:rsidRDefault="003F5BCB" w:rsidP="003F5BCB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6A92F" w14:textId="7073A4FE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512FF" w14:textId="49C39D3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66679" w14:textId="75A4AE6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313E" w14:textId="32C2C8F8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14BB" w14:textId="20D1FC25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4117D" w14:textId="6B2E501C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FD429" w14:textId="6AC42EAA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2CFF" w14:textId="3614940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E750" w14:textId="4E7EED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2B623" w14:textId="767528C9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240E5" w14:textId="07AA8F06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657D" w14:textId="353D912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22D26" w14:textId="15F652F2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AE23F" w14:textId="3D922317" w:rsidR="003F5BCB" w:rsidRDefault="003F5BCB" w:rsidP="003F5BC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BE663C0" w14:textId="47D9331A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8DA6ED" w14:textId="170C244C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499469" w14:textId="45EFAEA7" w:rsidR="003F5BCB" w:rsidRDefault="003F5BCB" w:rsidP="003F5BCB">
            <w:pPr>
              <w:jc w:val="center"/>
              <w:rPr>
                <w:sz w:val="16"/>
                <w:szCs w:val="16"/>
                <w:lang w:val="lt-LT"/>
              </w:rPr>
            </w:pPr>
          </w:p>
        </w:tc>
      </w:tr>
      <w:tr w:rsidR="00501342" w:rsidRPr="005F7A49" w14:paraId="6208F1D0" w14:textId="77777777" w:rsidTr="00280B6C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E61B" w14:textId="49E1E8F4" w:rsidR="00501342" w:rsidRPr="008D5CF2" w:rsidRDefault="00501342" w:rsidP="00501342">
            <w:pPr>
              <w:jc w:val="center"/>
              <w:rPr>
                <w:sz w:val="16"/>
                <w:szCs w:val="14"/>
                <w:lang w:val="lt-LT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SDI-1/2</w:t>
            </w:r>
            <w:r w:rsidR="0075136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E83D5" w14:textId="05D4ADC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74740C" w14:textId="38CA4E1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4B8F6" w14:textId="6F19C91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88B5F2" w14:textId="32E41AD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B8D311" w14:textId="66451E7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85F7F6" w14:textId="21896ED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866878" w14:textId="1196B47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627DBD" w14:textId="68345CD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7A1FA2" w14:textId="77777777" w:rsidR="00280B6C" w:rsidRDefault="00501342" w:rsidP="00501342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627E93B3" w14:textId="040218B2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proofErr w:type="spellEnd"/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F52447" w14:textId="5A72629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7D80FF" w14:textId="713DA348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CAA23D" w14:textId="64ADEC3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EAB57" w14:textId="7F4C5CA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016C0" w14:textId="2F8AC4D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59E0A" w14:textId="79AD331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CBAC1" w14:textId="048E80F5" w:rsidR="00501342" w:rsidRPr="005F7A49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E953EC6" w14:textId="171FCF24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E9628C5" w14:textId="36B06E17" w:rsidR="00501342" w:rsidRPr="002F54E2" w:rsidRDefault="00280B6C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6C431" w14:textId="69F5EB1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14F3C" w14:textId="382F78E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834E9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9CEC" w14:textId="05FABE1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proofErr w:type="spellStart"/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5CCF2" w14:textId="31596CE0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43721" w14:textId="7CEB697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3D751" w14:textId="28AB7FDC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7E83D" w14:textId="5654F18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52D47" w14:textId="13C31413" w:rsidR="00501342" w:rsidRDefault="00501342" w:rsidP="00501342">
            <w:pPr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6B8B7" w14:textId="3DE5E7A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93227" w14:textId="37F5E2B1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60751" w14:textId="6F066A0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37FBA" w14:textId="641E848E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7B91E" w14:textId="01D018B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1596BB" w14:textId="27514295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44DD0" w14:textId="73740BA5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A0225" w14:textId="5C2677AA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140A0" w14:textId="78BBF3FB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790546" w14:textId="5D8BEECD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F50A38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SP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C55C0" w14:textId="70E7F3D7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28263" w14:textId="0D82658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0EF6C" w14:textId="5E7DF7EF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FDEBCE" w14:textId="219D6A63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C3B6A" w14:textId="2F071449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903BD5" w14:textId="3DA1F076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42A8E" w14:textId="3CD1C5F4" w:rsidR="00501342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7F14AB4" w14:textId="531BC8BA" w:rsidR="00501342" w:rsidRDefault="00501342" w:rsidP="00501342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ECB88F2" w14:textId="3EFEE173" w:rsidR="00501342" w:rsidRPr="003F26CE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519689" w14:textId="728A4ED3" w:rsidR="00501342" w:rsidRPr="003F26CE" w:rsidRDefault="00501342" w:rsidP="00501342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2D37D2" w:rsidRPr="005F7A49" w14:paraId="1E608D17" w14:textId="77777777" w:rsidTr="00280B6C">
        <w:trPr>
          <w:trHeight w:val="345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B612" w14:textId="75A1AF9A" w:rsidR="002D37D2" w:rsidRPr="008D5CF2" w:rsidRDefault="002D37D2" w:rsidP="002D37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IPUI-0/1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28D87" w14:textId="511E2683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6EB3" w14:textId="5645DC38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B020" w14:textId="6B48E8D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4B96F" w14:textId="671A6570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A89E6" w14:textId="7AB25CF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B92DB3" w14:textId="27A5636C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B0125" w14:textId="0EE3EB1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CF78" w14:textId="58BECEC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proofErr w:type="spellStart"/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FF12" w14:textId="2B0FD168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C0C2A" w14:textId="39562CA1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B6AB1" w14:textId="2D29D82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F46C" w14:textId="1931F8FE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75B131" w14:textId="58CF064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9C75" w14:textId="62F1D92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E37C8" w14:textId="3C74D71A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EB021" w14:textId="696CCA9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778581" w14:textId="3A5A663B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498373" w14:textId="297C39A8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4B319" w14:textId="3B2A35A3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979FD9" w14:textId="5D586FDA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DC1289" w14:textId="366C838D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BFEF48" w14:textId="76FE2D3E" w:rsidR="002D37D2" w:rsidRPr="00157937" w:rsidRDefault="002D37D2" w:rsidP="002D37D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B6B02" w14:textId="7F98870E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4FB00" w14:textId="6E1A3CB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E0F95" w14:textId="0B26E48A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8A624" w14:textId="6605E4C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72D7" w14:textId="6DC97E7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4920C" w14:textId="5F6982B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BE70" w14:textId="5BEAF29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D8DA0" w14:textId="5E396BD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2325" w14:textId="70FE135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40B32" w14:textId="5FC05808" w:rsidR="002D37D2" w:rsidRPr="002F54E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E6550" w14:textId="41972DA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19A56" w14:textId="7EBD5C9F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A9AC7" w14:textId="5B5FA15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08D5A" w14:textId="547303A5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B6CFD" w14:textId="5321D84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11280F" w14:textId="64ACC581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3AB4EB" w14:textId="498093A4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3B83AB" w14:textId="4395162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373155" w14:textId="7A2DA162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C472B" w14:textId="76E63FE1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32CC9" w14:textId="7A99BCA0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0A1813" w14:textId="468ECCCA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4A70E2" w14:textId="187473E5" w:rsidR="002D37D2" w:rsidRPr="003F26CE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D98217" w14:textId="18E15B33" w:rsidR="002D37D2" w:rsidRPr="003F26CE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2D37D2" w:rsidRPr="005F7A49" w14:paraId="23911F3C" w14:textId="77777777" w:rsidTr="00280B6C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C202" w14:textId="7AB2BBD8" w:rsidR="002D37D2" w:rsidRPr="008D5CF2" w:rsidRDefault="002D37D2" w:rsidP="002D37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8D5CF2">
              <w:rPr>
                <w:rFonts w:ascii="Tahoma" w:hAnsi="Tahoma" w:cs="Tahoma"/>
                <w:b/>
                <w:bCs/>
                <w:sz w:val="12"/>
                <w:szCs w:val="12"/>
              </w:rPr>
              <w:t>IPUI-0/2</w:t>
            </w:r>
            <w:r w:rsidR="0075136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2BB9D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45DAA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39FE53" w14:textId="7CD08F9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E9F81" w14:textId="15D37CD0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9F12D" w14:textId="6D67EFAE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C638F8" w14:textId="4762E84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451F9" w14:textId="38761EF3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962B3" w14:textId="268E0F5E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proofErr w:type="spellStart"/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  <w:proofErr w:type="spellEnd"/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C2B12" w14:textId="6E7FCDF9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proofErr w:type="spellStart"/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  <w:proofErr w:type="spellEnd"/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D144D" w14:textId="1FF95256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0A1BF" w14:textId="58892265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B9D2B6" w14:textId="0DC4F8CA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55E0C" w14:textId="02D057CD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85A23C" w14:textId="7325227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ADDA9E" w14:textId="256CB771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DC7146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8E54B" w14:textId="6CDCB19B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D715EDD" w14:textId="3910AA38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1511E6D" w14:textId="1DBC9895" w:rsidR="002D37D2" w:rsidRDefault="00280B6C" w:rsidP="002D37D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902C7" w14:textId="73CF5219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C7B8F" w14:textId="738D6DA2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DD1309" w14:textId="17035C72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30244D" w14:textId="101AADB2" w:rsidR="002D37D2" w:rsidRPr="00157937" w:rsidRDefault="002D37D2" w:rsidP="002D37D2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D6442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BF9FE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239BA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D4DBE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6C3C34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E69FD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4D340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8E48A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145501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DDD27" w14:textId="77777777" w:rsidR="002D37D2" w:rsidRPr="002F54E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A208B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F6C9B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656BF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DA8818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A3EF17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181C93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0CF75D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A7AF5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CBF07C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D5729B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A6891" w14:textId="77777777" w:rsidR="002D37D2" w:rsidRPr="00E73740" w:rsidRDefault="002D37D2" w:rsidP="002D37D2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7AA6EB9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0668659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3CE7B1" w14:textId="77777777" w:rsidR="002D37D2" w:rsidRDefault="002D37D2" w:rsidP="002D37D2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</w:tbl>
    <w:p w14:paraId="5F93401B" w14:textId="2F0F4040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77209510" w14:textId="38038165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7987DFD2" w14:textId="6CA27D36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30AA7F9F" w14:textId="17EECC1C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3F18FD61" w14:textId="3CBD3659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41DAD271" w14:textId="02C8184A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51587D30" w14:textId="4AC77E05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623A5FA7" w14:textId="77777777" w:rsidR="00C451A1" w:rsidRDefault="00C451A1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583AB9F3" w14:textId="097E28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lastRenderedPageBreak/>
        <w:t>A – atostogos;</w:t>
      </w:r>
    </w:p>
    <w:p w14:paraId="5FFC9417" w14:textId="5F2C0909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 – studijų dalyko kontaktinio darbo savaitė;</w:t>
      </w:r>
    </w:p>
    <w:p w14:paraId="37639123" w14:textId="2ACB6D36" w:rsidR="00D32166" w:rsidRDefault="00D32166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>S* - paskaitos/ konsultacijos vykdomos nuo 16.00 iki 20.00 val. ir šeštadieniais nuo 9.00 iki 16.00 val.</w:t>
      </w:r>
    </w:p>
    <w:p w14:paraId="77CA1703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v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vidaus praktikos savaitė (indeksas nusako praktikos atlikimo vietą, indekse esantis</w:t>
      </w:r>
    </w:p>
    <w:p w14:paraId="1EE1B41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3C5D242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sz w:val="16"/>
          <w:szCs w:val="16"/>
          <w:lang w:val="lt-LT"/>
        </w:rPr>
        <w:t>P</w:t>
      </w:r>
      <w:r>
        <w:rPr>
          <w:rFonts w:eastAsia="Calibri"/>
          <w:sz w:val="16"/>
          <w:szCs w:val="16"/>
          <w:vertAlign w:val="superscript"/>
          <w:lang w:val="lt-LT"/>
        </w:rPr>
        <w:t>i</w:t>
      </w:r>
      <w:r>
        <w:rPr>
          <w:rFonts w:eastAsia="Calibri"/>
          <w:i/>
          <w:iCs/>
          <w:sz w:val="16"/>
          <w:szCs w:val="16"/>
          <w:vertAlign w:val="superscript"/>
          <w:lang w:val="lt-LT"/>
        </w:rPr>
        <w:t>n</w:t>
      </w:r>
      <w:proofErr w:type="spellEnd"/>
      <w:r>
        <w:rPr>
          <w:rFonts w:eastAsia="Calibri"/>
          <w:i/>
          <w:iCs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išorės praktikos savaitė(indeksas nusako praktikos atlikimo vietą, indekse esantis</w:t>
      </w:r>
    </w:p>
    <w:p w14:paraId="671FFEE6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sz w:val="16"/>
          <w:szCs w:val="16"/>
          <w:lang w:val="lt-LT"/>
        </w:rPr>
        <w:t xml:space="preserve">skaičius praktikos realizavimo eiliškumą, </w:t>
      </w:r>
      <w:r>
        <w:rPr>
          <w:rFonts w:eastAsia="Calibri"/>
          <w:i/>
          <w:iCs/>
          <w:sz w:val="16"/>
          <w:szCs w:val="16"/>
          <w:lang w:val="lt-LT"/>
        </w:rPr>
        <w:t xml:space="preserve">n </w:t>
      </w:r>
      <w:r>
        <w:rPr>
          <w:rFonts w:eastAsia="Calibri"/>
          <w:sz w:val="16"/>
          <w:szCs w:val="16"/>
          <w:lang w:val="lt-LT"/>
        </w:rPr>
        <w:t>– numeris (nuo 1 iki n));</w:t>
      </w:r>
    </w:p>
    <w:p w14:paraId="51829DFD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 xml:space="preserve">T </w:t>
      </w:r>
      <w:r>
        <w:rPr>
          <w:rFonts w:eastAsia="Calibri"/>
          <w:sz w:val="16"/>
          <w:szCs w:val="16"/>
          <w:lang w:val="lt-LT"/>
        </w:rPr>
        <w:t>– studijų dalyko / modulio tarpinių atsiskaitymų / peržiūrų savaitė;</w:t>
      </w:r>
    </w:p>
    <w:p w14:paraId="1AF3C3FC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E</w:t>
      </w:r>
      <w:r>
        <w:rPr>
          <w:rFonts w:eastAsia="Calibri"/>
          <w:sz w:val="16"/>
          <w:szCs w:val="16"/>
          <w:lang w:val="lt-LT"/>
        </w:rPr>
        <w:t xml:space="preserve"> – studijų dalyko / modulio galutinio atsiskaitymo (egzaminų) savaitė;</w:t>
      </w:r>
    </w:p>
    <w:p w14:paraId="14B2628E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0070C0"/>
          <w:sz w:val="16"/>
          <w:szCs w:val="16"/>
          <w:lang w:val="lt-LT"/>
        </w:rPr>
        <w:t>SP</w:t>
      </w:r>
      <w:r>
        <w:rPr>
          <w:rFonts w:eastAsia="Calibri"/>
          <w:b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studijų dalyko / modulio galutinio atsikaitymo nemokamo perlaikymo savaitė;</w:t>
      </w:r>
    </w:p>
    <w:p w14:paraId="1A7BAA6B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</w:t>
      </w:r>
      <w:proofErr w:type="spellEnd"/>
      <w:r>
        <w:rPr>
          <w:rFonts w:eastAsia="Calibri"/>
          <w:sz w:val="16"/>
          <w:szCs w:val="16"/>
          <w:lang w:val="lt-LT"/>
        </w:rPr>
        <w:t xml:space="preserve"> – praktikos gynimo savaitė;</w:t>
      </w:r>
    </w:p>
    <w:p w14:paraId="154593A1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proofErr w:type="spellStart"/>
      <w:r>
        <w:rPr>
          <w:rFonts w:eastAsia="Calibri"/>
          <w:b/>
          <w:color w:val="00B050"/>
          <w:sz w:val="16"/>
          <w:szCs w:val="16"/>
          <w:lang w:val="lt-LT"/>
        </w:rPr>
        <w:t>P</w:t>
      </w:r>
      <w:r>
        <w:rPr>
          <w:rFonts w:eastAsia="Calibri"/>
          <w:b/>
          <w:color w:val="00B050"/>
          <w:sz w:val="16"/>
          <w:szCs w:val="16"/>
          <w:vertAlign w:val="superscript"/>
          <w:lang w:val="lt-LT"/>
        </w:rPr>
        <w:t>gp</w:t>
      </w:r>
      <w:proofErr w:type="spellEnd"/>
      <w:r>
        <w:rPr>
          <w:rFonts w:eastAsia="Calibri"/>
          <w:color w:val="00B0F0"/>
          <w:sz w:val="16"/>
          <w:szCs w:val="16"/>
          <w:lang w:val="lt-LT"/>
        </w:rPr>
        <w:t xml:space="preserve"> </w:t>
      </w:r>
      <w:r>
        <w:rPr>
          <w:rFonts w:eastAsia="Calibri"/>
          <w:sz w:val="16"/>
          <w:szCs w:val="16"/>
          <w:lang w:val="lt-LT"/>
        </w:rPr>
        <w:t>– praktikos nemokamo pakartotinio gynimo savaitė;</w:t>
      </w:r>
    </w:p>
    <w:p w14:paraId="293D4947" w14:textId="77777777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sz w:val="16"/>
          <w:szCs w:val="16"/>
          <w:lang w:val="lt-LT"/>
        </w:rPr>
        <w:t>BD</w:t>
      </w:r>
      <w:r>
        <w:rPr>
          <w:rFonts w:eastAsia="Calibri"/>
          <w:sz w:val="16"/>
          <w:szCs w:val="16"/>
          <w:lang w:val="lt-LT"/>
        </w:rPr>
        <w:t xml:space="preserve"> – Baigiamųjų darbų (projektų) pasirengimo gynimui savaitė;</w:t>
      </w:r>
    </w:p>
    <w:p w14:paraId="2F30EEB4" w14:textId="2222B23B" w:rsidR="000D433D" w:rsidRDefault="000D433D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  <w:r>
        <w:rPr>
          <w:rFonts w:eastAsia="Calibri"/>
          <w:b/>
          <w:color w:val="FF0000"/>
          <w:sz w:val="16"/>
          <w:szCs w:val="16"/>
          <w:lang w:val="lt-LT"/>
        </w:rPr>
        <w:t>BG</w:t>
      </w:r>
      <w:r>
        <w:rPr>
          <w:rFonts w:eastAsia="Calibri"/>
          <w:sz w:val="16"/>
          <w:szCs w:val="16"/>
          <w:lang w:val="lt-LT"/>
        </w:rPr>
        <w:t xml:space="preserve"> – Baigiamųjų darbų (projektų) gynimo savaitė;</w:t>
      </w:r>
    </w:p>
    <w:p w14:paraId="281C4266" w14:textId="77777777" w:rsidR="00D32166" w:rsidRDefault="00D32166" w:rsidP="000D433D">
      <w:pPr>
        <w:autoSpaceDE w:val="0"/>
        <w:autoSpaceDN w:val="0"/>
        <w:adjustRightInd w:val="0"/>
        <w:rPr>
          <w:rFonts w:eastAsia="Calibri"/>
          <w:sz w:val="16"/>
          <w:szCs w:val="16"/>
          <w:lang w:val="lt-LT"/>
        </w:rPr>
      </w:pPr>
    </w:p>
    <w:p w14:paraId="6B47531E" w14:textId="77777777" w:rsidR="008618EF" w:rsidRDefault="008618EF" w:rsidP="0012223B">
      <w:pPr>
        <w:rPr>
          <w:sz w:val="16"/>
          <w:szCs w:val="16"/>
          <w:lang w:val="lt-LT"/>
        </w:rPr>
      </w:pPr>
    </w:p>
    <w:p w14:paraId="0FAD4B43" w14:textId="5603CFCA" w:rsidR="000D433D" w:rsidRDefault="000D433D" w:rsidP="0012223B">
      <w:pPr>
        <w:rPr>
          <w:b/>
          <w:sz w:val="28"/>
        </w:rPr>
      </w:pPr>
      <w:r>
        <w:rPr>
          <w:sz w:val="16"/>
          <w:szCs w:val="16"/>
          <w:lang w:val="lt-LT"/>
        </w:rPr>
        <w:t>Sudarė MUF studijų vedėja</w:t>
      </w:r>
      <w:r w:rsidR="00FF46C5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Nijolė </w:t>
      </w:r>
      <w:proofErr w:type="spellStart"/>
      <w:r>
        <w:rPr>
          <w:sz w:val="16"/>
          <w:szCs w:val="16"/>
          <w:lang w:val="lt-LT"/>
        </w:rPr>
        <w:t>Meškelienė</w:t>
      </w:r>
      <w:proofErr w:type="spellEnd"/>
      <w:r>
        <w:rPr>
          <w:sz w:val="16"/>
          <w:szCs w:val="16"/>
          <w:lang w:val="lt-LT"/>
        </w:rPr>
        <w:t xml:space="preserve"> </w:t>
      </w:r>
    </w:p>
    <w:sectPr w:rsidR="000D433D" w:rsidSect="008618EF">
      <w:pgSz w:w="16838" w:h="11906" w:orient="landscape"/>
      <w:pgMar w:top="1134" w:right="1106" w:bottom="993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C849" w14:textId="77777777" w:rsidR="007F20D7" w:rsidRDefault="007F20D7" w:rsidP="00C33D64">
      <w:r>
        <w:separator/>
      </w:r>
    </w:p>
  </w:endnote>
  <w:endnote w:type="continuationSeparator" w:id="0">
    <w:p w14:paraId="550D8DF2" w14:textId="77777777" w:rsidR="007F20D7" w:rsidRDefault="007F20D7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176F" w14:textId="77777777" w:rsidR="007F20D7" w:rsidRDefault="007F20D7" w:rsidP="00C33D64">
      <w:r>
        <w:separator/>
      </w:r>
    </w:p>
  </w:footnote>
  <w:footnote w:type="continuationSeparator" w:id="0">
    <w:p w14:paraId="785470E3" w14:textId="77777777" w:rsidR="007F20D7" w:rsidRDefault="007F20D7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4298F"/>
    <w:rsid w:val="000934FF"/>
    <w:rsid w:val="000B0D9F"/>
    <w:rsid w:val="000B60CD"/>
    <w:rsid w:val="000C1DB7"/>
    <w:rsid w:val="000D433D"/>
    <w:rsid w:val="001079EE"/>
    <w:rsid w:val="0011452C"/>
    <w:rsid w:val="0012223B"/>
    <w:rsid w:val="00134F98"/>
    <w:rsid w:val="0013600B"/>
    <w:rsid w:val="001C3B47"/>
    <w:rsid w:val="001C6283"/>
    <w:rsid w:val="001D25F8"/>
    <w:rsid w:val="001E1D7F"/>
    <w:rsid w:val="001F5E23"/>
    <w:rsid w:val="0021438A"/>
    <w:rsid w:val="00242E8B"/>
    <w:rsid w:val="00280B6C"/>
    <w:rsid w:val="00284E48"/>
    <w:rsid w:val="0028709F"/>
    <w:rsid w:val="002A2876"/>
    <w:rsid w:val="002C0BE9"/>
    <w:rsid w:val="002C48CF"/>
    <w:rsid w:val="002D080F"/>
    <w:rsid w:val="002D37D2"/>
    <w:rsid w:val="002D481F"/>
    <w:rsid w:val="002D5BC5"/>
    <w:rsid w:val="002E313C"/>
    <w:rsid w:val="00306F80"/>
    <w:rsid w:val="00336413"/>
    <w:rsid w:val="00336DBF"/>
    <w:rsid w:val="00341483"/>
    <w:rsid w:val="00342280"/>
    <w:rsid w:val="00365413"/>
    <w:rsid w:val="003C751D"/>
    <w:rsid w:val="003F4352"/>
    <w:rsid w:val="003F5BCB"/>
    <w:rsid w:val="0043200E"/>
    <w:rsid w:val="00437D21"/>
    <w:rsid w:val="00447B53"/>
    <w:rsid w:val="004923C9"/>
    <w:rsid w:val="004A7A11"/>
    <w:rsid w:val="004C538F"/>
    <w:rsid w:val="004F5493"/>
    <w:rsid w:val="004F54F5"/>
    <w:rsid w:val="00501342"/>
    <w:rsid w:val="00505E91"/>
    <w:rsid w:val="00521D64"/>
    <w:rsid w:val="0052471C"/>
    <w:rsid w:val="00533D79"/>
    <w:rsid w:val="005455A3"/>
    <w:rsid w:val="00551CBC"/>
    <w:rsid w:val="0055786C"/>
    <w:rsid w:val="00562B33"/>
    <w:rsid w:val="005700CC"/>
    <w:rsid w:val="00572B34"/>
    <w:rsid w:val="00582655"/>
    <w:rsid w:val="005971BB"/>
    <w:rsid w:val="005D12AC"/>
    <w:rsid w:val="005F4CCC"/>
    <w:rsid w:val="005F7A49"/>
    <w:rsid w:val="00672FB5"/>
    <w:rsid w:val="0067530D"/>
    <w:rsid w:val="006858EE"/>
    <w:rsid w:val="006B2D44"/>
    <w:rsid w:val="006B46C4"/>
    <w:rsid w:val="006B6386"/>
    <w:rsid w:val="006D5EC8"/>
    <w:rsid w:val="006E6FF3"/>
    <w:rsid w:val="00701D95"/>
    <w:rsid w:val="00715D45"/>
    <w:rsid w:val="00716FB0"/>
    <w:rsid w:val="0072259A"/>
    <w:rsid w:val="00751362"/>
    <w:rsid w:val="00754441"/>
    <w:rsid w:val="00787ADD"/>
    <w:rsid w:val="0079771D"/>
    <w:rsid w:val="00797AA6"/>
    <w:rsid w:val="007A41CC"/>
    <w:rsid w:val="007C179A"/>
    <w:rsid w:val="007D603D"/>
    <w:rsid w:val="007E027F"/>
    <w:rsid w:val="007E4700"/>
    <w:rsid w:val="007F20D7"/>
    <w:rsid w:val="008113F3"/>
    <w:rsid w:val="00813176"/>
    <w:rsid w:val="00824A36"/>
    <w:rsid w:val="008618EF"/>
    <w:rsid w:val="00875E9B"/>
    <w:rsid w:val="008A6AA1"/>
    <w:rsid w:val="008B371A"/>
    <w:rsid w:val="008C0D8D"/>
    <w:rsid w:val="008C43FD"/>
    <w:rsid w:val="008D5CF2"/>
    <w:rsid w:val="00911C2E"/>
    <w:rsid w:val="00913B0F"/>
    <w:rsid w:val="0091453D"/>
    <w:rsid w:val="00930CB3"/>
    <w:rsid w:val="00942A0C"/>
    <w:rsid w:val="00951749"/>
    <w:rsid w:val="009834E9"/>
    <w:rsid w:val="009872A7"/>
    <w:rsid w:val="009A5256"/>
    <w:rsid w:val="009C08C5"/>
    <w:rsid w:val="009D5D8B"/>
    <w:rsid w:val="009E627F"/>
    <w:rsid w:val="009F1579"/>
    <w:rsid w:val="009F1674"/>
    <w:rsid w:val="00A06139"/>
    <w:rsid w:val="00A3535F"/>
    <w:rsid w:val="00A35495"/>
    <w:rsid w:val="00A35C5C"/>
    <w:rsid w:val="00A418B1"/>
    <w:rsid w:val="00A56CE8"/>
    <w:rsid w:val="00A81D51"/>
    <w:rsid w:val="00A92A09"/>
    <w:rsid w:val="00AA11DB"/>
    <w:rsid w:val="00AB697D"/>
    <w:rsid w:val="00AD45B8"/>
    <w:rsid w:val="00B1399F"/>
    <w:rsid w:val="00B16A65"/>
    <w:rsid w:val="00B16AB8"/>
    <w:rsid w:val="00B23966"/>
    <w:rsid w:val="00B3185C"/>
    <w:rsid w:val="00B90656"/>
    <w:rsid w:val="00B9409C"/>
    <w:rsid w:val="00B943CC"/>
    <w:rsid w:val="00BE3049"/>
    <w:rsid w:val="00C23CFD"/>
    <w:rsid w:val="00C33D64"/>
    <w:rsid w:val="00C353AE"/>
    <w:rsid w:val="00C451A1"/>
    <w:rsid w:val="00C54073"/>
    <w:rsid w:val="00C677CF"/>
    <w:rsid w:val="00C70134"/>
    <w:rsid w:val="00C737A4"/>
    <w:rsid w:val="00C74A7F"/>
    <w:rsid w:val="00C84DA8"/>
    <w:rsid w:val="00C90A35"/>
    <w:rsid w:val="00CB68C1"/>
    <w:rsid w:val="00CD7E51"/>
    <w:rsid w:val="00CE2820"/>
    <w:rsid w:val="00D029CB"/>
    <w:rsid w:val="00D04EAE"/>
    <w:rsid w:val="00D07FAD"/>
    <w:rsid w:val="00D14781"/>
    <w:rsid w:val="00D22308"/>
    <w:rsid w:val="00D32166"/>
    <w:rsid w:val="00D5636B"/>
    <w:rsid w:val="00D56A3A"/>
    <w:rsid w:val="00D67FCF"/>
    <w:rsid w:val="00D71FDD"/>
    <w:rsid w:val="00D87C92"/>
    <w:rsid w:val="00D9442E"/>
    <w:rsid w:val="00DA7328"/>
    <w:rsid w:val="00DB2DE9"/>
    <w:rsid w:val="00DB5D38"/>
    <w:rsid w:val="00DC2E92"/>
    <w:rsid w:val="00DC7146"/>
    <w:rsid w:val="00DC7512"/>
    <w:rsid w:val="00DD1F33"/>
    <w:rsid w:val="00DD5702"/>
    <w:rsid w:val="00DD6BE7"/>
    <w:rsid w:val="00DF2FF8"/>
    <w:rsid w:val="00E60E6F"/>
    <w:rsid w:val="00E63316"/>
    <w:rsid w:val="00EA510E"/>
    <w:rsid w:val="00EA77B9"/>
    <w:rsid w:val="00EB3A95"/>
    <w:rsid w:val="00EC616A"/>
    <w:rsid w:val="00EE79D4"/>
    <w:rsid w:val="00F0579F"/>
    <w:rsid w:val="00F50A38"/>
    <w:rsid w:val="00F5251D"/>
    <w:rsid w:val="00F56A41"/>
    <w:rsid w:val="00F701BF"/>
    <w:rsid w:val="00F8016D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EB7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7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7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54</cp:revision>
  <cp:lastPrinted>2023-10-13T07:13:00Z</cp:lastPrinted>
  <dcterms:created xsi:type="dcterms:W3CDTF">2023-03-10T10:27:00Z</dcterms:created>
  <dcterms:modified xsi:type="dcterms:W3CDTF">2024-09-16T06:18:00Z</dcterms:modified>
</cp:coreProperties>
</file>